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-1332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069-01-2025-004761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Кудряшова Константина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25.03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34248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Кудряшова Константина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1332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